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77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2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3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№86385085/233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в отношении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0rplc-22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4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398320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№86385085/233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Style w:val="cat-FIOgrp-17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4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4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4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3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3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4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8rplc-42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4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7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2rplc-2">
    <w:name w:val="cat-Tim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Sumgrp-20rplc-22">
    <w:name w:val="cat-Sum grp-20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FIOgrp-13rplc-40">
    <w:name w:val="cat-FIO grp-13 rplc-40"/>
    <w:basedOn w:val="DefaultParagraphFont"/>
  </w:style>
  <w:style w:type="character" w:customStyle="1" w:styleId="cat-FIOgrp-14rplc-41">
    <w:name w:val="cat-FIO grp-14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Timegrp-22rplc-43">
    <w:name w:val="cat-Time grp-22 rplc-43"/>
    <w:basedOn w:val="DefaultParagraphFont"/>
  </w:style>
  <w:style w:type="character" w:customStyle="1" w:styleId="cat-Dategrp-10rplc-44">
    <w:name w:val="cat-Date grp-10 rplc-44"/>
    <w:basedOn w:val="DefaultParagraphFont"/>
  </w:style>
  <w:style w:type="character" w:customStyle="1" w:styleId="cat-FIOgrp-15rplc-45">
    <w:name w:val="cat-FIO grp-15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FIOgrp-19rplc-47">
    <w:name w:val="cat-FIO grp-1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